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E9C47" w14:textId="5B821A2D" w:rsidR="00E31DF1" w:rsidRDefault="00E31DF1" w:rsidP="00B439B9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T.C.</w:t>
      </w:r>
    </w:p>
    <w:p w14:paraId="4F8EE82F" w14:textId="385A593F" w:rsidR="00620B9A" w:rsidRPr="00E31DF1" w:rsidRDefault="00866799" w:rsidP="00B439B9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1DF1">
        <w:rPr>
          <w:rFonts w:ascii="Times New Roman" w:hAnsi="Times New Roman" w:cs="Times New Roman"/>
          <w:color w:val="auto"/>
          <w:sz w:val="24"/>
          <w:szCs w:val="24"/>
        </w:rPr>
        <w:t>GİRESUN ÜNİVERSİTESİ</w:t>
      </w:r>
    </w:p>
    <w:p w14:paraId="56FAEB09" w14:textId="369F1495" w:rsidR="00620B9A" w:rsidRPr="00E31DF1" w:rsidRDefault="005C1528" w:rsidP="00620B9A">
      <w:pPr>
        <w:pStyle w:val="Balk1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r-TR" w:eastAsia="tr-TR"/>
        </w:rPr>
        <w:t>ESPİYE MESLEK YÜKSEKOKULU</w:t>
      </w:r>
      <w:bookmarkStart w:id="0" w:name="_GoBack"/>
      <w:bookmarkEnd w:id="0"/>
    </w:p>
    <w:p w14:paraId="1FFB76B1" w14:textId="6E18A221" w:rsidR="00B439B9" w:rsidRPr="00E31DF1" w:rsidRDefault="00866799" w:rsidP="00620B9A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31DF1">
        <w:rPr>
          <w:rFonts w:ascii="Times New Roman" w:hAnsi="Times New Roman" w:cs="Times New Roman"/>
          <w:color w:val="auto"/>
          <w:sz w:val="24"/>
          <w:szCs w:val="24"/>
        </w:rPr>
        <w:t>BİRİM ÖĞRENCİ KALİTE KOMİSYONU ÜYELİK BAŞVURU FORMU</w:t>
      </w:r>
    </w:p>
    <w:p w14:paraId="4210BFE7" w14:textId="77777777" w:rsidR="00620B9A" w:rsidRPr="00E31DF1" w:rsidRDefault="00620B9A" w:rsidP="00620B9A">
      <w:pPr>
        <w:rPr>
          <w:rFonts w:ascii="Times New Roman" w:hAnsi="Times New Roman" w:cs="Times New Roman"/>
          <w:sz w:val="24"/>
          <w:szCs w:val="24"/>
        </w:rPr>
      </w:pPr>
    </w:p>
    <w:p w14:paraId="26EDE27E" w14:textId="1461FF37" w:rsidR="000579A3" w:rsidRPr="00E31DF1" w:rsidRDefault="00866799" w:rsidP="00620B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>:  ..........</w:t>
      </w:r>
      <w:r w:rsidR="00620B9A" w:rsidRPr="00E31DF1">
        <w:rPr>
          <w:rFonts w:ascii="Times New Roman" w:hAnsi="Times New Roman" w:cs="Times New Roman"/>
          <w:sz w:val="24"/>
          <w:szCs w:val="24"/>
        </w:rPr>
        <w:t>...............</w:t>
      </w:r>
      <w:r w:rsidRPr="00E31DF1">
        <w:rPr>
          <w:rFonts w:ascii="Times New Roman" w:hAnsi="Times New Roman" w:cs="Times New Roman"/>
          <w:sz w:val="24"/>
          <w:szCs w:val="24"/>
        </w:rPr>
        <w:t>......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126"/>
        <w:gridCol w:w="5836"/>
      </w:tblGrid>
      <w:tr w:rsidR="00620B9A" w:rsidRPr="00E31DF1" w14:paraId="56401DDC" w14:textId="5BC23552" w:rsidTr="00D36434">
        <w:trPr>
          <w:trHeight w:val="397"/>
        </w:trPr>
        <w:tc>
          <w:tcPr>
            <w:tcW w:w="2071" w:type="pct"/>
          </w:tcPr>
          <w:p w14:paraId="0F16D311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79ABFE1A" w14:textId="078392A5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78C68A92" w14:textId="6F2FC81F" w:rsidTr="00D36434">
        <w:trPr>
          <w:trHeight w:val="397"/>
        </w:trPr>
        <w:tc>
          <w:tcPr>
            <w:tcW w:w="2071" w:type="pct"/>
          </w:tcPr>
          <w:p w14:paraId="74C668D8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Yüksekokul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Enstitü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7AB12432" w14:textId="5D9D8521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772A3C2E" w14:textId="7FAD7045" w:rsidTr="00D36434">
        <w:trPr>
          <w:trHeight w:val="397"/>
        </w:trPr>
        <w:tc>
          <w:tcPr>
            <w:tcW w:w="2071" w:type="pct"/>
          </w:tcPr>
          <w:p w14:paraId="73BEFF58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/Program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0156BA00" w14:textId="1BCC00E1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1499B9ED" w14:textId="7277E45B" w:rsidTr="00D36434">
        <w:trPr>
          <w:trHeight w:val="397"/>
        </w:trPr>
        <w:tc>
          <w:tcPr>
            <w:tcW w:w="2071" w:type="pct"/>
          </w:tcPr>
          <w:p w14:paraId="2A53BB08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693AECC2" w14:textId="7F091DDF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567D6CD5" w14:textId="7D7FC195" w:rsidTr="00D36434">
        <w:trPr>
          <w:trHeight w:val="397"/>
        </w:trPr>
        <w:tc>
          <w:tcPr>
            <w:tcW w:w="2071" w:type="pct"/>
          </w:tcPr>
          <w:p w14:paraId="687E7EB4" w14:textId="77777777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Numarası:</w:t>
            </w:r>
          </w:p>
        </w:tc>
        <w:tc>
          <w:tcPr>
            <w:tcW w:w="2929" w:type="pct"/>
          </w:tcPr>
          <w:p w14:paraId="57CFB5C7" w14:textId="7C4A7DCB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65156706" w14:textId="098E8472" w:rsidTr="00D36434">
        <w:trPr>
          <w:trHeight w:val="397"/>
        </w:trPr>
        <w:tc>
          <w:tcPr>
            <w:tcW w:w="2071" w:type="pct"/>
          </w:tcPr>
          <w:p w14:paraId="7E5FB7FA" w14:textId="75A90D1A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Adresi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3921E9DC" w14:textId="42A9EB18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9A" w:rsidRPr="00E31DF1" w14:paraId="0254AD47" w14:textId="0EFC1513" w:rsidTr="00D36434">
        <w:trPr>
          <w:trHeight w:val="397"/>
        </w:trPr>
        <w:tc>
          <w:tcPr>
            <w:tcW w:w="2071" w:type="pct"/>
          </w:tcPr>
          <w:p w14:paraId="353AEB9E" w14:textId="7168828C" w:rsidR="00620B9A" w:rsidRPr="00E31DF1" w:rsidRDefault="00620B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Numarası</w:t>
            </w:r>
            <w:proofErr w:type="spellEnd"/>
            <w:r w:rsidRPr="00E31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9" w:type="pct"/>
          </w:tcPr>
          <w:p w14:paraId="306DE0C5" w14:textId="77777777" w:rsidR="00620B9A" w:rsidRPr="00E31DF1" w:rsidRDefault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2AF3F" w14:textId="77777777" w:rsidR="00B439B9" w:rsidRPr="00E31DF1" w:rsidRDefault="00B439B9">
      <w:pPr>
        <w:rPr>
          <w:rFonts w:ascii="Times New Roman" w:hAnsi="Times New Roman" w:cs="Times New Roman"/>
          <w:sz w:val="24"/>
          <w:szCs w:val="24"/>
        </w:rPr>
      </w:pPr>
    </w:p>
    <w:p w14:paraId="7E5FF327" w14:textId="7BD687D0" w:rsidR="00620B9A" w:rsidRPr="00E31DF1" w:rsidRDefault="00620B9A" w:rsidP="00E31D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Yükseköğretimde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güvencesi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hakkında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düşünceleriniz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komisyon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üyeliğine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nedenleriniz</w:t>
      </w:r>
      <w:r w:rsidR="00E31DF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DF1">
        <w:rPr>
          <w:rFonts w:ascii="Times New Roman" w:hAnsi="Times New Roman" w:cs="Times New Roman"/>
          <w:sz w:val="24"/>
          <w:szCs w:val="24"/>
        </w:rPr>
        <w:t>belirtiniz</w:t>
      </w:r>
      <w:proofErr w:type="spellEnd"/>
      <w:r w:rsidR="00E31DF1">
        <w:rPr>
          <w:rFonts w:ascii="Times New Roman" w:hAnsi="Times New Roman" w:cs="Times New Roman"/>
          <w:sz w:val="24"/>
          <w:szCs w:val="24"/>
        </w:rPr>
        <w:t>.</w:t>
      </w:r>
    </w:p>
    <w:p w14:paraId="00F18E31" w14:textId="327325CE" w:rsidR="000579A3" w:rsidRPr="00E31DF1" w:rsidRDefault="00620B9A">
      <w:pPr>
        <w:rPr>
          <w:rFonts w:ascii="Times New Roman" w:hAnsi="Times New Roman" w:cs="Times New Roman"/>
          <w:sz w:val="24"/>
          <w:szCs w:val="24"/>
        </w:rPr>
      </w:pPr>
      <w:r w:rsidRPr="00E31D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6799" w:rsidRPr="00E31D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914B7D" w:rsidRPr="00E31DF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Pr="00E31DF1"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6F2FA198" w14:textId="4A2BA5C7" w:rsidR="000579A3" w:rsidRPr="00E31DF1" w:rsidRDefault="0086679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b/>
          <w:bCs/>
          <w:sz w:val="24"/>
          <w:szCs w:val="24"/>
        </w:rPr>
        <w:t>Belgeler</w:t>
      </w:r>
      <w:proofErr w:type="spellEnd"/>
      <w:r w:rsidRPr="00E31D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914B7D" w:rsidRPr="00E31DF1" w14:paraId="77491963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113299B8" w14:textId="4D061D0E" w:rsidR="00914B7D" w:rsidRPr="00E31DF1" w:rsidRDefault="00914B7D" w:rsidP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Transkript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31DF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Disiplin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cezası alıp almadığını gösteren ifade) (Zorunlu)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4861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5D3FE535" w14:textId="760C28FB" w:rsidR="00914B7D" w:rsidRPr="00E31DF1" w:rsidRDefault="006E72C7" w:rsidP="00914B7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4B7D" w:rsidRPr="00E31DF1" w14:paraId="20E64739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4A5FE3D3" w14:textId="042B7292" w:rsidR="00914B7D" w:rsidRPr="00E31DF1" w:rsidRDefault="00914B7D" w:rsidP="00620B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Adli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DF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icil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DF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aydı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31DF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devlet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üzerinden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92555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5BB3EF0A" w14:textId="57B4AEED" w:rsidR="00914B7D" w:rsidRPr="00E31DF1" w:rsidRDefault="006E72C7" w:rsidP="00914B7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4B7D" w:rsidRPr="00E31DF1" w14:paraId="3A917A5A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3D472176" w14:textId="769F050B" w:rsidR="00914B7D" w:rsidRPr="00E31DF1" w:rsidRDefault="00914B7D" w:rsidP="00620B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Sertifikaları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Varsa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1389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6CDB77D8" w14:textId="1E42EFC7" w:rsidR="00914B7D" w:rsidRPr="00E31DF1" w:rsidRDefault="006E72C7" w:rsidP="006E72C7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14B7D" w:rsidRPr="00E31DF1" w14:paraId="7F831117" w14:textId="77777777" w:rsidTr="00D36434">
        <w:trPr>
          <w:trHeight w:val="454"/>
        </w:trPr>
        <w:tc>
          <w:tcPr>
            <w:tcW w:w="7763" w:type="dxa"/>
            <w:vAlign w:val="center"/>
          </w:tcPr>
          <w:p w14:paraId="7A0FA349" w14:textId="75970B2D" w:rsidR="00914B7D" w:rsidRPr="00E31DF1" w:rsidRDefault="00914B7D" w:rsidP="0062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Referans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Mektubu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Opsiyonel</w:t>
            </w:r>
            <w:proofErr w:type="spellEnd"/>
            <w:r w:rsidRPr="00E31D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1277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44F82A7F" w14:textId="3C38C17F" w:rsidR="00914B7D" w:rsidRPr="00E31DF1" w:rsidRDefault="006E72C7" w:rsidP="00914B7D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91945A2" w14:textId="4E6B031C" w:rsidR="000579A3" w:rsidRPr="00E31DF1" w:rsidRDefault="00866799">
      <w:pPr>
        <w:rPr>
          <w:rFonts w:ascii="Times New Roman" w:hAnsi="Times New Roman" w:cs="Times New Roman"/>
          <w:sz w:val="24"/>
          <w:szCs w:val="24"/>
        </w:rPr>
      </w:pPr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12C98" w14:textId="77777777" w:rsidR="000579A3" w:rsidRPr="00D36434" w:rsidRDefault="008667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6434">
        <w:rPr>
          <w:rFonts w:ascii="Times New Roman" w:hAnsi="Times New Roman" w:cs="Times New Roman"/>
          <w:b/>
          <w:bCs/>
          <w:sz w:val="24"/>
          <w:szCs w:val="24"/>
        </w:rPr>
        <w:t>Onay:</w:t>
      </w:r>
    </w:p>
    <w:p w14:paraId="6168ADC4" w14:textId="29E003C7" w:rsidR="000579A3" w:rsidRPr="00E31DF1" w:rsidRDefault="00866799" w:rsidP="00620B9A">
      <w:pPr>
        <w:jc w:val="both"/>
        <w:rPr>
          <w:rFonts w:ascii="Times New Roman" w:hAnsi="Times New Roman" w:cs="Times New Roman"/>
          <w:sz w:val="24"/>
          <w:szCs w:val="24"/>
        </w:rPr>
      </w:pPr>
      <w:r w:rsidRPr="00E31DF1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formda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verdiğim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bilgilerin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doğru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komisyon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üyeliği</w:t>
      </w:r>
      <w:r w:rsidR="00620B9A" w:rsidRPr="00E31DF1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620B9A"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9A" w:rsidRPr="00E31DF1">
        <w:rPr>
          <w:rFonts w:ascii="Times New Roman" w:hAnsi="Times New Roman" w:cs="Times New Roman"/>
          <w:sz w:val="24"/>
          <w:szCs w:val="24"/>
        </w:rPr>
        <w:t>aranılan</w:t>
      </w:r>
      <w:proofErr w:type="spellEnd"/>
      <w:r w:rsidR="00620B9A"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B9A" w:rsidRPr="00E31DF1">
        <w:rPr>
          <w:rFonts w:ascii="Times New Roman" w:hAnsi="Times New Roman" w:cs="Times New Roman"/>
          <w:sz w:val="24"/>
          <w:szCs w:val="24"/>
        </w:rPr>
        <w:t>nitelikleri</w:t>
      </w:r>
      <w:proofErr w:type="spellEnd"/>
      <w:r w:rsidR="00B439B9"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karşıladığımı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r w:rsidRPr="00E31DF1">
        <w:rPr>
          <w:rFonts w:ascii="Times New Roman" w:hAnsi="Times New Roman" w:cs="Times New Roman"/>
          <w:sz w:val="24"/>
          <w:szCs w:val="24"/>
          <w:lang w:val="tr-TR"/>
        </w:rPr>
        <w:t>ederim</w:t>
      </w:r>
      <w:r w:rsidRPr="00E31DF1">
        <w:rPr>
          <w:rFonts w:ascii="Times New Roman" w:hAnsi="Times New Roman" w:cs="Times New Roman"/>
          <w:sz w:val="24"/>
          <w:szCs w:val="24"/>
        </w:rPr>
        <w:t>.</w:t>
      </w:r>
    </w:p>
    <w:p w14:paraId="29CD8932" w14:textId="6DA33E32" w:rsidR="00620B9A" w:rsidRPr="00E31DF1" w:rsidRDefault="00620B9A" w:rsidP="00620B9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Başvuru</w:t>
      </w:r>
      <w:proofErr w:type="spellEnd"/>
      <w:r w:rsidRPr="00E31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1DF1">
        <w:rPr>
          <w:rFonts w:ascii="Times New Roman" w:hAnsi="Times New Roman" w:cs="Times New Roman"/>
          <w:sz w:val="24"/>
          <w:szCs w:val="24"/>
        </w:rPr>
        <w:t>Sahibi</w:t>
      </w:r>
      <w:proofErr w:type="spellEnd"/>
    </w:p>
    <w:p w14:paraId="07DF1D49" w14:textId="067E16CC" w:rsidR="000579A3" w:rsidRPr="00E31DF1" w:rsidRDefault="00620B9A" w:rsidP="00D3643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1DF1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="00866799" w:rsidRPr="00E31DF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79A3" w:rsidRPr="00E31DF1" w:rsidSect="00D3643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F66AAF"/>
    <w:multiLevelType w:val="multilevel"/>
    <w:tmpl w:val="057E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79A3"/>
    <w:rsid w:val="0006063C"/>
    <w:rsid w:val="0015074B"/>
    <w:rsid w:val="00222CEB"/>
    <w:rsid w:val="00237306"/>
    <w:rsid w:val="0029639D"/>
    <w:rsid w:val="00326F90"/>
    <w:rsid w:val="0033054D"/>
    <w:rsid w:val="005C1528"/>
    <w:rsid w:val="00620B9A"/>
    <w:rsid w:val="006E72C7"/>
    <w:rsid w:val="00866799"/>
    <w:rsid w:val="00907079"/>
    <w:rsid w:val="00914B7D"/>
    <w:rsid w:val="00AA1D8D"/>
    <w:rsid w:val="00B439B9"/>
    <w:rsid w:val="00B47730"/>
    <w:rsid w:val="00CB0664"/>
    <w:rsid w:val="00D36434"/>
    <w:rsid w:val="00E31D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92C3C"/>
  <w15:docId w15:val="{E97749E1-B621-49C4-86B0-EBAE92BB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2A77EF-3BD0-49A5-B047-EC21AC02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Oem</Company>
  <LinksUpToDate>false</LinksUpToDate>
  <CharactersWithSpaces>1461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sipahi</dc:creator>
  <cp:lastModifiedBy>kaltalioglu@outlook.com</cp:lastModifiedBy>
  <cp:revision>3</cp:revision>
  <dcterms:created xsi:type="dcterms:W3CDTF">2024-11-27T07:49:00Z</dcterms:created>
  <dcterms:modified xsi:type="dcterms:W3CDTF">2025-09-26T09:08:00Z</dcterms:modified>
</cp:coreProperties>
</file>